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书名：轻舞飞扬的大象  全面帮你打理职场关系</w:t>
      </w:r>
    </w:p>
    <w:p>
      <w:r>
        <w:t>作者：悟空编著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轻舞飞扬的大象  全面帮你打理职场关系 评论地址：https://www.jiaokey.com/book/detail/12608839.html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