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  创意产业案例之影视戏曲篇</w:t>
      </w:r>
    </w:p>
    <w:p>
      <w:r>
        <w:rPr>
          <w:rFonts w:ascii="宋体" w:hAnsi="宋体" w:eastAsia="宋体"/>
          <w:sz w:val="24"/>
        </w:rPr>
        <w:t>李永进，张革著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  创意产业案例之影视戏曲篇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李永进，张革著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电影-文化-产业-研究-中国-电视（艺术）-戏曲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本书出售、求购地址：https://www.jiaokey.com/book/detail/12608830.html</w:t>
      </w:r>
    </w:p>
    <w:p>
      <w:r>
        <w:t>更多相关图书推荐：https://www.jiaokey.com</w:t>
      </w:r>
    </w:p>
    <w:p>
      <w:r>
        <w:t>李永进，张革著 其他作品：https://www.jiaokey.com/tag/李永进，张革著.html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关键词搜索：https://www.jiaokey.com/tag/电影-文化-产业-研究-中国-电视（艺术）-戏曲.html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