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非常口才  高效说话的九堂必修课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非常口才  高效说话的九堂必修课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本书出售、求购地址：https://www.jiaokey.com/book/detail/12608824.html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关键词搜索：https://www.jiaokey.com/tag/非常口才  高效说话的九堂必修课.html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