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书名：脂肪肝合理用药与调养</w:t>
      </w:r>
    </w:p>
    <w:p>
      <w:r>
        <w:t>作者：熊莉娟，金慰鄂著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脂肪肝合理用药与调养 评论地址：https://www.jiaokey.com/book/detail/12608817.html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