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书名：七招遏制糖尿病  糖尿病的根源与应以策略</w:t>
      </w:r>
    </w:p>
    <w:p>
      <w:r>
        <w:t>作者：王宏才，马方，翟煦著</w:t>
      </w:r>
    </w:p>
    <w:p>
      <w:r>
        <w:t>出版社：</w:t>
      </w:r>
    </w:p>
    <w:p>
      <w:r>
        <w:t>出版日期：2010.01</w:t>
      </w:r>
    </w:p>
    <w:p>
      <w:r>
        <w:t>总页数：217</w:t>
      </w:r>
    </w:p>
    <w:p>
      <w:r>
        <w:t>更多请访问教客网: www.jiaokey.com</w:t>
      </w:r>
    </w:p>
    <w:p>
      <w:r>
        <w:t>七招遏制糖尿病  糖尿病的根源与应以策略 评论地址：https://www.jiaokey.com/book/detail/12608815.html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