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居所中的水与火  厨房、浴室、厕所的历史</w:t>
      </w:r>
    </w:p>
    <w:p>
      <w:r>
        <w:rPr>
          <w:rFonts w:ascii="宋体" w:hAnsi="宋体" w:eastAsia="宋体"/>
          <w:sz w:val="24"/>
        </w:rPr>
        <w:t>（日）光藤俊夫，（日）中山繁信著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居所中的水与火  厨房、浴室、厕所的历史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（日）光藤俊夫，（日）中山繁信著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本书出售、求购地址：https://www.jiaokey.com/book/detail/12608746.html</w:t>
      </w:r>
    </w:p>
    <w:p>
      <w:r>
        <w:t>更多相关图书推荐：https://www.jiaokey.com</w:t>
      </w:r>
    </w:p>
    <w:p>
      <w:r>
        <w:t>（日）光藤俊夫，（日）中山繁信著 其他作品：https://www.jiaokey.com/tag/（日）光藤俊夫，（日）中山繁信著.html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关键词搜索：https://www.jiaokey.com/tag/居所中的水与火  厨房、浴室、厕所的历史.html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