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书名：2010年全国经济专业技术资格考试考点评解与练习  经济基础知识  中级</w:t>
      </w:r>
    </w:p>
    <w:p>
      <w:r>
        <w:t>作者：秦建国主编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总页数：304</w:t>
      </w:r>
    </w:p>
    <w:p>
      <w:r>
        <w:t>更多请访问教客网: www.jiaokey.com</w:t>
      </w:r>
    </w:p>
    <w:p>
      <w:r>
        <w:t>2010年全国经济专业技术资格考试考点评解与练习  经济基础知识  中级 评论地址：https://www.jiaokey.com/book/detail/12608727.html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