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听懂英语才会说  英文名著经典70篇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听懂英语才会说  英文名著经典70篇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本书出售、求购地址：https://www.jiaokey.com/book/detail/12608695.html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关键词搜索：https://www.jiaokey.com/tag/听懂英语才会说  英文名著经典70篇.html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