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告诉儿子从青春期开始做个真男人</w:t>
      </w:r>
    </w:p>
    <w:p>
      <w:r>
        <w:rPr>
          <w:rFonts w:ascii="宋体" w:hAnsi="宋体" w:eastAsia="宋体"/>
          <w:sz w:val="24"/>
        </w:rPr>
        <w:t>宗春山，钟淼淼编著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告诉儿子从青春期开始做个真男人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宗春山，钟淼淼编著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本书出售、求购地址：https://www.jiaokey.com/book/detail/12608692.html</w:t>
      </w:r>
    </w:p>
    <w:p>
      <w:r>
        <w:t>更多相关图书推荐：https://www.jiaokey.com</w:t>
      </w:r>
    </w:p>
    <w:p>
      <w:r>
        <w:t>宗春山，钟淼淼编著 其他作品：https://www.jiaokey.com/tag/宗春山，钟淼淼编著.html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关键词搜索：https://www.jiaokey.com/tag/告诉儿子从青春期开始做个真男人.html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