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听懂英语才会说  美容健身篇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听懂英语才会说  美容健身篇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本书出售、求购地址：https://www.jiaokey.com/book/detail/12608690.html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关键词搜索：https://www.jiaokey.com/tag/听懂英语才会说  美容健身篇.html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