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流利英语不可不知的3000个背景常识  历史知识篇  双语典藏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流利英语不可不知的3000个背景常识  历史知识篇  双语典藏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本书出售、求购地址：https://www.jiaokey.com/book/detail/12608685.html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关键词搜索：https://www.jiaokey.com/tag/流利英语不可不知的3000个背景常识  历史知识篇  双语典藏.html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