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深盆油藏  松辽盆地扶杨油层油藏形成与分布</w:t>
      </w:r>
    </w:p>
    <w:p>
      <w:r>
        <w:rPr>
          <w:rFonts w:ascii="宋体" w:hAnsi="宋体" w:eastAsia="宋体"/>
          <w:sz w:val="24"/>
        </w:rPr>
        <w:t>侯启军著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深盆油藏  松辽盆地扶杨油层油藏形成与分布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本书出售、求购地址：https://www.jiaokey.com/book/detail/12608682.html</w:t>
      </w:r>
    </w:p>
    <w:p>
      <w:r>
        <w:t>更多相关图书推荐：https://www.jiaokey.com</w:t>
      </w:r>
    </w:p>
    <w:p>
      <w:r>
        <w:t>侯启军著 其他作品：https://www.jiaokey.com/tag/侯启军著.html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关键词搜索：https://www.jiaokey.com/tag/深盆油藏  松辽盆地扶杨油层油藏形成与分布.html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