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新概念英语同步自测与精讲  2  直通高考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新概念英语同步自测与精讲  2  直通高考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本书出售、求购地址：https://www.jiaokey.com/book/detail/12608679.html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关键词搜索：https://www.jiaokey.com/tag/新概念英语同步自测与精讲  2  直通高考.html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