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书名：新中国60年·学界回眸  伦理学与道德建设卷</w:t>
      </w:r>
    </w:p>
    <w:p>
      <w:r>
        <w:t>作者：北京市社会科学界联合会组织编写，葛晨虹分册主编</w:t>
      </w:r>
    </w:p>
    <w:p>
      <w:r>
        <w:t>出版社：北京：北京出版社</w:t>
      </w:r>
    </w:p>
    <w:p>
      <w:r>
        <w:t>出版日期：2009.12</w:t>
      </w:r>
    </w:p>
    <w:p>
      <w:r>
        <w:t>总页数：316</w:t>
      </w:r>
    </w:p>
    <w:p>
      <w:r>
        <w:t>更多请访问教客网: www.jiaokey.com</w:t>
      </w:r>
    </w:p>
    <w:p>
      <w:r>
        <w:t>新中国60年·学界回眸  伦理学与道德建设卷 评论地址：https://www.jiaokey.com/book/detail/12608672.html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