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新中国60年·学界回眸  新闻学发展卷</w:t>
      </w:r>
    </w:p>
    <w:p>
      <w:r>
        <w:rPr>
          <w:rFonts w:ascii="宋体" w:hAnsi="宋体" w:eastAsia="宋体"/>
          <w:sz w:val="24"/>
        </w:rPr>
        <w:t>北京市社会科学界联合会组织编写，金梦玉分册主编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新中国60年·学界回眸  新闻学发展卷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北京市社会科学界联合会组织编写，金梦玉分册主编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本书出售、求购地址：https://www.jiaokey.com/book/detail/12608671.html</w:t>
      </w:r>
    </w:p>
    <w:p>
      <w:r>
        <w:t>更多相关图书推荐：https://www.jiaokey.com</w:t>
      </w:r>
    </w:p>
    <w:p>
      <w:r>
        <w:t>北京市社会科学界联合会组织编写，金梦玉分册主编 其他作品：https://www.jiaokey.com/tag/北京市社会科学界联合会组织编写，金梦玉分册主编.html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关键词搜索：https://www.jiaokey.com/tag/新中国60年·学界回眸  新闻学发展卷.html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