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  强村富民  北京市新农村建设典型汇编</w:t>
      </w:r>
    </w:p>
    <w:p>
      <w:r>
        <w:rPr>
          <w:rFonts w:ascii="宋体" w:hAnsi="宋体" w:eastAsia="宋体"/>
          <w:sz w:val="24"/>
        </w:rPr>
        <w:t>黄中廷主编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  强村富民  北京市新农村建设典型汇编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本书出售、求购地址：https://www.jiaokey.com/book/detail/12608652.html</w:t>
      </w:r>
    </w:p>
    <w:p>
      <w:r>
        <w:t>更多相关图书推荐：https://www.jiaokey.com</w:t>
      </w:r>
    </w:p>
    <w:p>
      <w:r>
        <w:t>黄中廷主编 其他作品：https://www.jiaokey.com/tag/黄中廷主编.html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关键词搜索：https://www.jiaokey.com/tag/科学发展  强村富民  北京市新农村建设典型汇编.html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