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中国荒漠特有植物绵刺资源保护与利用</w:t>
      </w:r>
    </w:p>
    <w:p>
      <w:r>
        <w:rPr>
          <w:rFonts w:ascii="宋体" w:hAnsi="宋体" w:eastAsia="宋体"/>
          <w:sz w:val="24"/>
        </w:rPr>
        <w:t>高润宏，金洪编著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中国荒漠特有植物绵刺资源保护与利用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高润宏，金洪编著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本书出售、求购地址：https://www.jiaokey.com/book/detail/12608600.html</w:t>
      </w:r>
    </w:p>
    <w:p>
      <w:r>
        <w:t>更多相关图书推荐：https://www.jiaokey.com</w:t>
      </w:r>
    </w:p>
    <w:p>
      <w:r>
        <w:t>高润宏，金洪编著 其他作品：https://www.jiaokey.com/tag/高润宏，金洪编著.html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关键词搜索：https://www.jiaokey.com/tag/中国荒漠特有植物绵刺资源保护与利用.html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