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书名：北部湾经济区海阔天空</w:t>
      </w:r>
    </w:p>
    <w:p>
      <w:r>
        <w:t>作者：上官风笠主编</w:t>
      </w:r>
    </w:p>
    <w:p>
      <w:r>
        <w:t>出版社：北京：中国城市出版社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北部湾经济区海阔天空 评论地址：https://www.jiaokey.com/book/detail/12608570.html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