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中国法律“看不见中国”  居正司法时期（1932-1948）研究</w:t>
      </w:r>
    </w:p>
    <w:p>
      <w:r>
        <w:rPr>
          <w:rFonts w:ascii="宋体" w:hAnsi="宋体" w:eastAsia="宋体"/>
          <w:sz w:val="24"/>
        </w:rPr>
        <w:t>江照信著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中国法律“看不见中国”  居正司法时期（1932-1948）研究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江照信著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本书出售、求购地址：https://www.jiaokey.com/book/detail/12608540.html</w:t>
      </w:r>
    </w:p>
    <w:p>
      <w:r>
        <w:t>更多相关图书推荐：https://www.jiaokey.com</w:t>
      </w:r>
    </w:p>
    <w:p>
      <w:r>
        <w:t>江照信著 其他作品：https://www.jiaokey.com/tag/江照信著.html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关键词搜索：https://www.jiaokey.com/tag/中国法律“看不见中国”  居正司法时期（1932-1948）研究.html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