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成都考古发现  2007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成都考古发现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本书出售、求购地址：https://www.jiaokey.com/book/detail/12608528.html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关键词搜索：https://www.jiaokey.com/tag/成都考古发现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