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书名：云南省非物质文化遗产传承人名录</w:t>
      </w:r>
    </w:p>
    <w:p>
      <w:r>
        <w:t>作者：云南省文化厅编著</w:t>
      </w:r>
    </w:p>
    <w:p>
      <w:r>
        <w:t>出版社：昆明：云南大学出版社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云南省非物质文化遗产传承人名录 评论地址：https://www.jiaokey.com/book/detail/12608513.html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