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侗族艺苑探寻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侗族艺苑探寻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本书出售、求购地址：https://www.jiaokey.com/book/detail/12608485.html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关键词搜索：https://www.jiaokey.com/tag/侗族艺苑探寻.html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