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创业战争  像经营一场战争那样去创业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创业战争  像经营一场战争那样去创业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本书出售、求购地址：https://www.jiaokey.com/book/detail/12608450.html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关键词搜索：https://www.jiaokey.com/tag/创业战争  像经营一场战争那样去创业.html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