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债务的世界  美国破产法史</w:t>
      </w:r>
    </w:p>
    <w:p>
      <w:r>
        <w:rPr>
          <w:rFonts w:ascii="宋体" w:hAnsi="宋体" w:eastAsia="宋体"/>
          <w:sz w:val="24"/>
        </w:rPr>
        <w:t>（美）小戴维·A·斯基尔著；赵炳昊译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债务的世界  美国破产法史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（美）小戴维·A·斯基尔著；赵炳昊译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本书出售、求购地址：https://www.jiaokey.com/book/detail/12608329.html</w:t>
      </w:r>
    </w:p>
    <w:p>
      <w:r>
        <w:t>更多相关图书推荐：https://www.jiaokey.com</w:t>
      </w:r>
    </w:p>
    <w:p>
      <w:r>
        <w:t>（美）小戴维·A·斯基尔著；赵炳昊译 其他作品：https://www.jiaokey.com/tag/（美）小戴维·A·斯基尔著；赵炳昊译.html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关键词搜索：https://www.jiaokey.com/tag/债务的世界  美国破产法史.html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