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突发性灾害对我国经济影响与应急管理的研究</w:t>
      </w:r>
    </w:p>
    <w:p>
      <w:r>
        <w:rPr>
          <w:rFonts w:ascii="宋体" w:hAnsi="宋体" w:eastAsia="宋体"/>
          <w:sz w:val="24"/>
        </w:rPr>
        <w:t>汪寿阳，刘铁民，陈收，郑桂环编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突发性灾害对我国经济影响与应急管理的研究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汪寿阳，刘铁民，陈收，郑桂环编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本书出售、求购地址：https://www.jiaokey.com/book/detail/12608273.html</w:t>
      </w:r>
    </w:p>
    <w:p>
      <w:r>
        <w:t>更多相关图书推荐：https://www.jiaokey.com</w:t>
      </w:r>
    </w:p>
    <w:p>
      <w:r>
        <w:t>汪寿阳，刘铁民，陈收，郑桂环编 其他作品：https://www.jiaokey.com/tag/汪寿阳，刘铁民，陈收，郑桂环编.html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关键词搜索：https://www.jiaokey.com/tag/突发性灾害对我国经济影响与应急管理的研究.html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