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青少年国学读本  练达篇  识时务者为俊杰</w:t>
      </w:r>
    </w:p>
    <w:p>
      <w:r>
        <w:rPr>
          <w:rFonts w:ascii="宋体" w:hAnsi="宋体" w:eastAsia="宋体"/>
          <w:sz w:val="24"/>
        </w:rPr>
        <w:t>浙江古籍出版社编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青少年国学读本  练达篇  识时务者为俊杰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本书出售、求购地址：https://www.jiaokey.com/book/detail/12608255.html</w:t>
      </w:r>
    </w:p>
    <w:p>
      <w:r>
        <w:t>更多相关图书推荐：https://www.jiaokey.com</w:t>
      </w:r>
    </w:p>
    <w:p>
      <w:r>
        <w:t>浙江古籍出版社编 其他作品：https://www.jiaokey.com/tag/浙江古籍出版社编.html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关键词搜索：https://www.jiaokey.com/tag/青少年国学读本  练达篇  识时务者为俊杰.html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