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报帝恩  我本是仙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报帝恩  我本是仙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本书出售、求购地址：https://www.jiaokey.com/book/detail/12608249.html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天津:天津人民出版社,2010.07 出版图书：https://www.jiaokey.com/tag/天津:天津人民出版社,2010.07.html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