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日本儿童教育之路  近代日本儿童文化史考论</w:t>
      </w:r>
    </w:p>
    <w:p>
      <w:r>
        <w:rPr>
          <w:rFonts w:ascii="宋体" w:hAnsi="宋体" w:eastAsia="宋体"/>
          <w:sz w:val="24"/>
        </w:rPr>
        <w:t>（日）冈本定田著；郜宝文译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日本儿童教育之路  近代日本儿童文化史考论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（日）冈本定田著；郜宝文译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本书出售、求购地址：https://www.jiaokey.com/book/detail/12608241.html</w:t>
      </w:r>
    </w:p>
    <w:p>
      <w:r>
        <w:t>更多相关图书推荐：https://www.jiaokey.com</w:t>
      </w:r>
    </w:p>
    <w:p>
      <w:r>
        <w:t>（日）冈本定田著；郜宝文译 其他作品：https://www.jiaokey.com/tag/（日）冈本定田著；郜宝文译.html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关键词搜索：https://www.jiaokey.com/tag/日本儿童教育之路  近代日本儿童文化史考论.html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