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90年代通用汽车公司轿车发动机故障码与传感器检验</w:t>
      </w:r>
    </w:p>
    <w:p>
      <w:r>
        <w:rPr>
          <w:rFonts w:ascii="宋体" w:hAnsi="宋体" w:eastAsia="宋体"/>
          <w:sz w:val="24"/>
        </w:rPr>
        <w:t>白德文等编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90年代通用汽车公司轿车发动机故障码与传感器检验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白德文等编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本书出售、求购地址：https://www.jiaokey.com/book/detail/12608234.html</w:t>
      </w:r>
    </w:p>
    <w:p>
      <w:r>
        <w:t>更多相关图书推荐：https://www.jiaokey.com</w:t>
      </w:r>
    </w:p>
    <w:p>
      <w:r>
        <w:t>白德文等编 其他作品：https://www.jiaokey.com/tag/白德文等编.html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关键词搜索：https://www.jiaokey.com/tag/90年代通用汽车公司轿车发动机故障码与传感器检验.html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