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消化内镜操作常见问题与对策</w:t>
      </w:r>
    </w:p>
    <w:p>
      <w:r>
        <w:rPr>
          <w:rFonts w:ascii="宋体" w:hAnsi="宋体" w:eastAsia="宋体"/>
          <w:sz w:val="24"/>
        </w:rPr>
        <w:t>霍继荣，欧大联，李清龙主编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消化内镜操作常见问题与对策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霍继荣，欧大联，李清龙主编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本书出售、求购地址：https://www.jiaokey.com/book/detail/12608156.html</w:t>
      </w:r>
    </w:p>
    <w:p>
      <w:r>
        <w:t>更多相关图书推荐：https://www.jiaokey.com</w:t>
      </w:r>
    </w:p>
    <w:p>
      <w:r>
        <w:t>霍继荣，欧大联，李清龙主编 其他作品：https://www.jiaokey.com/tag/霍继荣，欧大联，李清龙主编.html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关键词搜索：https://www.jiaokey.com/tag/消化内镜操作常见问题与对策.html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