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书名：脊柱畸形颅盆牵引技术</w:t>
      </w:r>
    </w:p>
    <w:p>
      <w:r>
        <w:t>作者：田慧中，万勇，李明著</w:t>
      </w:r>
    </w:p>
    <w:p>
      <w:r>
        <w:t>出版社：广州:广东科技出版社,2010.02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脊柱畸形颅盆牵引技术 评论地址：https://www.jiaokey.com/book/detail/12608146.html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