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胃肠影像病例点评200例  第2版</w:t>
      </w:r>
    </w:p>
    <w:p>
      <w:r>
        <w:rPr>
          <w:rFonts w:ascii="宋体" w:hAnsi="宋体" w:eastAsia="宋体"/>
          <w:sz w:val="24"/>
        </w:rPr>
        <w:t>（美）Robert D. Halpert原著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胃肠影像病例点评200例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D. Halpert原著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本书出售、求购地址：https://www.jiaokey.com/book/detail/12608145.html</w:t>
      </w:r>
    </w:p>
    <w:p>
      <w:r>
        <w:t>更多相关图书推荐：https://www.jiaokey.com</w:t>
      </w:r>
    </w:p>
    <w:p>
      <w:r>
        <w:t>（美）Robert D. Halpert原著 其他作品：https://www.jiaokey.com/tag/（美）Robert D. Halpert原著.html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关键词搜索：https://www.jiaokey.com/tag/胃肠影像病例点评200例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