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作者：梁莱歆著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高级财务会计 评论地址：https://www.jiaokey.com/book/detail/12608103.html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