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对话金融危机  两位青年学者谈经济热点话题</w:t>
      </w:r>
    </w:p>
    <w:p>
      <w:r>
        <w:rPr>
          <w:rFonts w:ascii="宋体" w:hAnsi="宋体" w:eastAsia="宋体"/>
          <w:sz w:val="24"/>
        </w:rPr>
        <w:t>权元七，梁启东著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对话金融危机  两位青年学者谈经济热点话题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权元七，梁启东著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金融危机-研究-世界-经济发展-中国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本书出售、求购地址：https://www.jiaokey.com/book/detail/12608086.html</w:t>
      </w:r>
    </w:p>
    <w:p>
      <w:r>
        <w:t>更多相关图书推荐：https://www.jiaokey.com</w:t>
      </w:r>
    </w:p>
    <w:p>
      <w:r>
        <w:t>权元七，梁启东著 其他作品：https://www.jiaokey.com/tag/权元七，梁启东著.html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关键词搜索：https://www.jiaokey.com/tag/金融危机-研究-世界-经济发展-中国.html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