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汉英社会科学大词典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汉英社会科学大词典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本书出售、求购地址：https://www.jiaokey.com/book/detail/12608081.html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关键词搜索：https://www.jiaokey.com/tag/汉英社会科学大词典.html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