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美国文化偶像101  英文注释版</w:t>
      </w:r>
    </w:p>
    <w:p>
      <w:r>
        <w:rPr>
          <w:rFonts w:ascii="宋体" w:hAnsi="宋体" w:eastAsia="宋体"/>
          <w:sz w:val="24"/>
        </w:rPr>
        <w:t>（美）拉扎尔等著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美国文化偶像101  英文注释版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（美）拉扎尔等著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本书出售、求购地址：https://www.jiaokey.com/book/detail/12608077.html</w:t>
      </w:r>
    </w:p>
    <w:p>
      <w:r>
        <w:t>更多相关图书推荐：https://www.jiaokey.com</w:t>
      </w:r>
    </w:p>
    <w:p>
      <w:r>
        <w:t>（美）拉扎尔等著 其他作品：https://www.jiaokey.com/tag/（美）拉扎尔等著.html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关键词搜索：https://www.jiaokey.com/tag/美国文化偶像101  英文注释版.html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