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书名：我的非洲岁月  见证历史共和国大史讲述</w:t>
      </w:r>
    </w:p>
    <w:p>
      <w:r>
        <w:t>作者：金伯雄著</w:t>
      </w:r>
    </w:p>
    <w:p>
      <w:r>
        <w:t>出版社：上海:上海辞书出版社,2009.09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我的非洲岁月  见证历史共和国大史讲述 评论地址：https://www.jiaokey.com/book/detail/12608063.html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