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书名：新大纲日本语能力考试词汇宝典  N1</w:t>
      </w:r>
    </w:p>
    <w:p>
      <w:r>
        <w:t>作者：聂中华，邱永新，俞咏美编著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新大纲日本语能力考试词汇宝典  N1 评论地址：https://www.jiaokey.com/book/detail/12608045.html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