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少年张冲六章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少年张冲六章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本书出售、求购地址：https://www.jiaokey.com/book/detail/12608029.html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关键词搜索：https://www.jiaokey.com/tag/少年张冲六章.html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