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书名：大学知识管理与大学核心竞争力提升</w:t>
      </w:r>
    </w:p>
    <w:p>
      <w:r>
        <w:t>作者：王利芬著</w:t>
      </w:r>
    </w:p>
    <w:p>
      <w:r>
        <w:t>出版社：北京：团结出版社</w:t>
      </w:r>
    </w:p>
    <w:p>
      <w:r>
        <w:t>出版日期：2009.01</w:t>
      </w:r>
    </w:p>
    <w:p>
      <w:r>
        <w:t>总页数：280</w:t>
      </w:r>
    </w:p>
    <w:p>
      <w:r>
        <w:t>更多请访问教客网: www.jiaokey.com</w:t>
      </w:r>
    </w:p>
    <w:p>
      <w:r>
        <w:t>大学知识管理与大学核心竞争力提升 评论地址：https://www.jiaokey.com/book/detail/12607972.html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