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对“老龄化是问题”说不  老年人社会适应的现状与对策</w:t>
      </w:r>
    </w:p>
    <w:p>
      <w:r>
        <w:rPr>
          <w:rFonts w:ascii="宋体" w:hAnsi="宋体" w:eastAsia="宋体"/>
          <w:sz w:val="24"/>
        </w:rPr>
        <w:t>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对“老龄化是问题”说不  老年人社会适应的现状与对策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本书出售、求购地址：https://www.jiaokey.com/book/detail/12607956.html</w:t>
      </w:r>
    </w:p>
    <w:p>
      <w:r>
        <w:t>更多相关图书推荐：https://www.jiaokey.com</w:t>
      </w:r>
    </w:p>
    <w:p>
      <w:r>
        <w:t>陈勃著 其他作品：https://www.jiaokey.com/tag/陈勃著.html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关键词搜索：https://www.jiaokey.com/tag/对“老龄化是问题”说不  老年人社会适应的现状与对策.html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