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日企求职技巧与入职礼仪  中日双语版</w:t>
      </w:r>
    </w:p>
    <w:p>
      <w:r>
        <w:rPr>
          <w:rFonts w:ascii="宋体" w:hAnsi="宋体" w:eastAsia="宋体"/>
          <w:sz w:val="24"/>
        </w:rPr>
        <w:t>（日）川口兴有，姜弘，木村智博著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日企求职技巧与入职礼仪  中日双语版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（日）川口兴有，姜弘，木村智博著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本书出售、求购地址：https://www.jiaokey.com/book/detail/12607953.html</w:t>
      </w:r>
    </w:p>
    <w:p>
      <w:r>
        <w:t>更多相关图书推荐：https://www.jiaokey.com</w:t>
      </w:r>
    </w:p>
    <w:p>
      <w:r>
        <w:t>（日）川口兴有，姜弘，木村智博著 其他作品：https://www.jiaokey.com/tag/（日）川口兴有，姜弘，木村智博著.html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关键词搜索：https://www.jiaokey.com/tag/日企求职技巧与入职礼仪  中日双语版.html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