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书名：政坛魔咒  日本“短命”首相揭秘</w:t>
      </w:r>
    </w:p>
    <w:p>
      <w:r>
        <w:t>作者：八千里路编著</w:t>
      </w:r>
    </w:p>
    <w:p>
      <w:r>
        <w:t>出版社：北京：中国经济出版社</w:t>
      </w:r>
    </w:p>
    <w:p>
      <w:r>
        <w:t>出版日期：2010.05</w:t>
      </w:r>
    </w:p>
    <w:p>
      <w:r>
        <w:t>总页数：289</w:t>
      </w:r>
    </w:p>
    <w:p>
      <w:r>
        <w:t>更多请访问教客网: www.jiaokey.com</w:t>
      </w:r>
    </w:p>
    <w:p>
      <w:r>
        <w:t>政坛魔咒  日本“短命”首相揭秘 评论地址：https://www.jiaokey.com/book/detail/12607939.html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