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人人需要知道的50种经济学思想</w:t>
      </w:r>
    </w:p>
    <w:p>
      <w:r>
        <w:rPr>
          <w:rFonts w:ascii="宋体" w:hAnsi="宋体" w:eastAsia="宋体"/>
          <w:sz w:val="24"/>
        </w:rPr>
        <w:t>（英）埃德蒙.康韦著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人人需要知道的50种经济学思想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（英）埃德蒙.康韦著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本书出售、求购地址：https://www.jiaokey.com/book/detail/12607899.html</w:t>
      </w:r>
    </w:p>
    <w:p>
      <w:r>
        <w:t>更多相关图书推荐：https://www.jiaokey.com</w:t>
      </w:r>
    </w:p>
    <w:p>
      <w:r>
        <w:t>（英）埃德蒙.康韦著 其他作品：https://www.jiaokey.com/tag/（英）埃德蒙.康韦著.html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关键词搜索：https://www.jiaokey.com/tag/人人需要知道的50种经济学思想.html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