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书名：赛鸽名家致胜秘笈</w:t>
      </w:r>
    </w:p>
    <w:p>
      <w:r>
        <w:t>作者：徐仰德，乔恒俊，张德松编著</w:t>
      </w:r>
    </w:p>
    <w:p>
      <w:r>
        <w:t>出版社：上海：上海科学技术出版社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赛鸽名家致胜秘笈 评论地址：https://www.jiaokey.com/book/detail/12607892.html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