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图解实验观察大全  生物</w:t>
      </w:r>
    </w:p>
    <w:p>
      <w:r>
        <w:rPr>
          <w:rFonts w:ascii="宋体" w:hAnsi="宋体" w:eastAsia="宋体"/>
          <w:sz w:val="24"/>
        </w:rPr>
        <w:t>（日）小泉贞明，水野丈夫主编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图解实验观察大全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（日）小泉贞明，水野丈夫主编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本书出售、求购地址：https://www.jiaokey.com/book/detail/12607866.html</w:t>
      </w:r>
    </w:p>
    <w:p>
      <w:r>
        <w:t>更多相关图书推荐：https://www.jiaokey.com</w:t>
      </w:r>
    </w:p>
    <w:p>
      <w:r>
        <w:t>（日）小泉贞明，水野丈夫主编 其他作品：https://www.jiaokey.com/tag/（日）小泉贞明，水野丈夫主编.html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关键词搜索：https://www.jiaokey.com/tag/图解实验观察大全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