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药物发现  从病床到华尔街</w:t>
      </w:r>
    </w:p>
    <w:p>
      <w:r>
        <w:rPr>
          <w:rFonts w:ascii="宋体" w:hAnsi="宋体" w:eastAsia="宋体"/>
          <w:sz w:val="24"/>
        </w:rPr>
        <w:t>（美）塔马斯·巴特菲（Tamas Bartfai），（英）格兰姆·V. 李（Graham V. Lees）著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药物发现  从病床到华尔街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（美）塔马斯·巴特菲（Tamas Bartfai），（英）格兰姆·V. 李（Graham V. Lees）著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本书出售、求购地址：https://www.jiaokey.com/book/detail/12607845.html</w:t>
      </w:r>
    </w:p>
    <w:p>
      <w:r>
        <w:t>更多相关图书推荐：https://www.jiaokey.com</w:t>
      </w:r>
    </w:p>
    <w:p>
      <w:r>
        <w:t>（美）塔马斯·巴特菲（Tamas Bartfai），（英）格兰姆·V. 李（Graham V. Lees）著 其他作品：https://www.jiaokey.com/tag/（美）塔马斯·巴特菲（Tamas Bartfai），（英）格兰姆·V. 李（Graham V. Lees）著.html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关键词搜索：https://www.jiaokey.com/tag/药物发现  从病床到华尔街.html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