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数学万花筒  五光十色的数学趣题和逸事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数学万花筒  五光十色的数学趣题和逸事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本书出售、求购地址：https://www.jiaokey.com/book/detail/12607833.html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关键词搜索：https://www.jiaokey.com/tag/数学万花筒  五光十色的数学趣题和逸事.html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