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冲出逆境  一个日本企业家理解的先哲箴言</w:t>
      </w:r>
    </w:p>
    <w:p>
      <w:r>
        <w:rPr>
          <w:rFonts w:ascii="宋体" w:hAnsi="宋体" w:eastAsia="宋体"/>
          <w:sz w:val="24"/>
        </w:rPr>
        <w:t>（日）北尾吉孝著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冲出逆境  一个日本企业家理解的先哲箴言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（日）北尾吉孝著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本书出售、求购地址：https://www.jiaokey.com/book/detail/12607815.html</w:t>
      </w:r>
    </w:p>
    <w:p>
      <w:r>
        <w:t>更多相关图书推荐：https://www.jiaokey.com</w:t>
      </w:r>
    </w:p>
    <w:p>
      <w:r>
        <w:t>（日）北尾吉孝著 其他作品：https://www.jiaokey.com/tag/（日）北尾吉孝著.html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关键词搜索：https://www.jiaokey.com/tag/冲出逆境  一个日本企业家理解的先哲箴言.html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