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首都文化创意产业标准化</w:t>
      </w:r>
    </w:p>
    <w:p>
      <w:r>
        <w:rPr>
          <w:rFonts w:ascii="宋体" w:hAnsi="宋体" w:eastAsia="宋体"/>
          <w:sz w:val="24"/>
        </w:rPr>
        <w:t>刘雪涛，李岱松，张革等编著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首都文化创意产业标准化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刘雪涛，李岱松，张革等编著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本书出售、求购地址：https://www.jiaokey.com/book/detail/12607795.html</w:t>
      </w:r>
    </w:p>
    <w:p>
      <w:r>
        <w:t>更多相关图书推荐：https://www.jiaokey.com</w:t>
      </w:r>
    </w:p>
    <w:p>
      <w:r>
        <w:t>刘雪涛，李岱松，张革等编著 其他作品：https://www.jiaokey.com/tag/刘雪涛，李岱松，张革等编著.html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关键词搜索：https://www.jiaokey.com/tag/首都文化创意产业标准化.html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